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7AD9F" w14:textId="77777777" w:rsidR="0075108E" w:rsidRDefault="00000000">
      <w:pPr>
        <w:pStyle w:val="Titre"/>
      </w:pPr>
      <w:r>
        <w:t>Mise en place complète – Serveur de fichiers sécurisé (SMB + AD)</w:t>
      </w:r>
    </w:p>
    <w:p w14:paraId="40BC936A" w14:textId="77777777" w:rsidR="0075108E" w:rsidRDefault="00000000">
      <w:pPr>
        <w:pStyle w:val="Titre1"/>
      </w:pPr>
      <w:r>
        <w:t>Contexte de la situation</w:t>
      </w:r>
    </w:p>
    <w:p w14:paraId="1D701D81" w14:textId="77777777" w:rsidR="0075108E" w:rsidRDefault="00000000">
      <w:pPr>
        <w:pStyle w:val="Listepuces"/>
      </w:pPr>
      <w:r>
        <w:t>Entreprise : Kaflasoie</w:t>
      </w:r>
    </w:p>
    <w:p w14:paraId="7128A917" w14:textId="77777777" w:rsidR="0075108E" w:rsidRDefault="00000000">
      <w:pPr>
        <w:pStyle w:val="Listepuces"/>
      </w:pPr>
      <w:r>
        <w:t>Objectif : Mettre en place un serveur de fichiers centralisé et sécurisé accessible par les utilisateurs via le réseau SMB.</w:t>
      </w:r>
    </w:p>
    <w:p w14:paraId="3FEBBF48" w14:textId="77777777" w:rsidR="0075108E" w:rsidRDefault="00000000">
      <w:pPr>
        <w:pStyle w:val="Listepuces"/>
      </w:pPr>
      <w:r>
        <w:t>Technologies utilisées : Windows Server 2019, Active Directory, PowerShell, Partages SMB, NTFS</w:t>
      </w:r>
    </w:p>
    <w:p w14:paraId="3F981E46" w14:textId="77777777" w:rsidR="002633A7" w:rsidRDefault="002633A7" w:rsidP="002633A7">
      <w:pPr>
        <w:pStyle w:val="Listepuces"/>
        <w:numPr>
          <w:ilvl w:val="0"/>
          <w:numId w:val="0"/>
        </w:numPr>
        <w:ind w:left="360" w:hanging="360"/>
      </w:pPr>
    </w:p>
    <w:p w14:paraId="088CEC2E" w14:textId="77777777" w:rsidR="002633A7" w:rsidRDefault="002633A7" w:rsidP="002633A7">
      <w:pPr>
        <w:pStyle w:val="Listepuces"/>
        <w:numPr>
          <w:ilvl w:val="0"/>
          <w:numId w:val="0"/>
        </w:numPr>
        <w:ind w:left="360" w:hanging="360"/>
      </w:pPr>
    </w:p>
    <w:p w14:paraId="30C2CEAB" w14:textId="4A9F07CF" w:rsidR="002633A7" w:rsidRDefault="00FE233A" w:rsidP="002633A7">
      <w:pPr>
        <w:pStyle w:val="Listepuces"/>
        <w:numPr>
          <w:ilvl w:val="0"/>
          <w:numId w:val="0"/>
        </w:numPr>
        <w:ind w:left="360" w:hanging="360"/>
      </w:pPr>
      <w:r>
        <w:t>Schéma réseau:</w:t>
      </w:r>
    </w:p>
    <w:p w14:paraId="34849A4A" w14:textId="1D448DCC" w:rsidR="00FE233A" w:rsidRDefault="00FE233A" w:rsidP="002633A7">
      <w:pPr>
        <w:pStyle w:val="Listepuces"/>
        <w:numPr>
          <w:ilvl w:val="0"/>
          <w:numId w:val="0"/>
        </w:numPr>
        <w:ind w:left="360" w:hanging="360"/>
      </w:pPr>
      <w:r>
        <w:rPr>
          <w:noProof/>
        </w:rPr>
        <w:drawing>
          <wp:inline distT="0" distB="0" distL="0" distR="0" wp14:anchorId="069278F1" wp14:editId="3B8A1C83">
            <wp:extent cx="5486400" cy="5156835"/>
            <wp:effectExtent l="0" t="0" r="0" b="5715"/>
            <wp:docPr id="160842607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15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60499" w14:textId="77777777" w:rsidR="0075108E" w:rsidRDefault="00000000">
      <w:pPr>
        <w:pStyle w:val="Titre1"/>
      </w:pPr>
      <w:r>
        <w:lastRenderedPageBreak/>
        <w:t>1. Configuration du serveur</w:t>
      </w:r>
    </w:p>
    <w:p w14:paraId="31BB3A73" w14:textId="77777777" w:rsidR="0075108E" w:rsidRDefault="00000000">
      <w:pPr>
        <w:pStyle w:val="Listepuces"/>
      </w:pPr>
      <w:r>
        <w:t>- Installation de Windows Server 2019</w:t>
      </w:r>
    </w:p>
    <w:p w14:paraId="76BE1196" w14:textId="77777777" w:rsidR="0075108E" w:rsidRDefault="00000000">
      <w:pPr>
        <w:pStyle w:val="Listepuces"/>
      </w:pPr>
      <w:r>
        <w:t>- Attribution d’une IP statique : 172.18.153.5</w:t>
      </w:r>
    </w:p>
    <w:p w14:paraId="74B59017" w14:textId="77777777" w:rsidR="0075108E" w:rsidRDefault="00000000">
      <w:pPr>
        <w:pStyle w:val="Listepuces"/>
      </w:pPr>
      <w:r>
        <w:t>- Nom du domaine : kaflasoie.kaflasoie.lan</w:t>
      </w:r>
    </w:p>
    <w:p w14:paraId="7465B212" w14:textId="77777777" w:rsidR="0075108E" w:rsidRDefault="00000000">
      <w:pPr>
        <w:pStyle w:val="Listepuces"/>
      </w:pPr>
      <w:r>
        <w:t>- Serveur promu contrôleur de domaine</w:t>
      </w:r>
    </w:p>
    <w:p w14:paraId="7C6D5625" w14:textId="77777777" w:rsidR="0075108E" w:rsidRDefault="00000000">
      <w:pPr>
        <w:pStyle w:val="Titre1"/>
      </w:pPr>
      <w:r>
        <w:t>2. Création des groupes Active Directory</w:t>
      </w:r>
    </w:p>
    <w:p w14:paraId="098EC228" w14:textId="46DFFAA5" w:rsidR="0075108E" w:rsidRDefault="00000000">
      <w:pPr>
        <w:pStyle w:val="Listepuces"/>
      </w:pPr>
      <w:r>
        <w:t>- Groupes créés : Production, Informatique, Commercial, Administration</w:t>
      </w:r>
      <w:r w:rsidR="00FE233A">
        <w:t>,Logistique</w:t>
      </w:r>
    </w:p>
    <w:p w14:paraId="44BB1D9F" w14:textId="77777777" w:rsidR="0075108E" w:rsidRDefault="00000000">
      <w:pPr>
        <w:pStyle w:val="Listepuces"/>
      </w:pPr>
      <w:r>
        <w:t>- Ces groupes correspondent à des départements de l’entreprise</w:t>
      </w:r>
    </w:p>
    <w:p w14:paraId="596C333A" w14:textId="77777777" w:rsidR="0075108E" w:rsidRDefault="00000000">
      <w:pPr>
        <w:pStyle w:val="Titre1"/>
      </w:pPr>
      <w:r>
        <w:t>3. Création des utilisateurs</w:t>
      </w:r>
    </w:p>
    <w:p w14:paraId="26F62970" w14:textId="77777777" w:rsidR="0075108E" w:rsidRDefault="00000000">
      <w:pPr>
        <w:pStyle w:val="Listepuces"/>
      </w:pPr>
      <w:r>
        <w:t>- Utilisateurs créés dans ADUC ou via PowerShell</w:t>
      </w:r>
    </w:p>
    <w:p w14:paraId="4CA080B5" w14:textId="77777777" w:rsidR="0075108E" w:rsidRDefault="00000000">
      <w:pPr>
        <w:pStyle w:val="Listepuces"/>
      </w:pPr>
      <w:r>
        <w:t>- Affectés aux groupes correspondants</w:t>
      </w:r>
    </w:p>
    <w:p w14:paraId="4476837C" w14:textId="77777777" w:rsidR="0075108E" w:rsidRDefault="00000000">
      <w:pPr>
        <w:pStyle w:val="Listepuces"/>
      </w:pPr>
      <w:r>
        <w:t>- Exemple : jdupont ➜ groupe Production</w:t>
      </w:r>
    </w:p>
    <w:p w14:paraId="119EFCD3" w14:textId="77777777" w:rsidR="0075108E" w:rsidRDefault="00000000">
      <w:pPr>
        <w:pStyle w:val="Titre1"/>
      </w:pPr>
      <w:r>
        <w:t>4. Création de l’arborescence des dossiers</w:t>
      </w:r>
    </w:p>
    <w:p w14:paraId="1B55D6CA" w14:textId="77777777" w:rsidR="0075108E" w:rsidRDefault="00000000">
      <w:pPr>
        <w:pStyle w:val="Listepuces"/>
      </w:pPr>
      <w:r>
        <w:t>- Chemin racine : C:\Partages</w:t>
      </w:r>
    </w:p>
    <w:p w14:paraId="471DB655" w14:textId="77777777" w:rsidR="0075108E" w:rsidRDefault="00000000">
      <w:pPr>
        <w:pStyle w:val="Listepuces"/>
      </w:pPr>
      <w:r>
        <w:t>- Sous-dossiers : Production, Informatique, Commercial, Administration</w:t>
      </w:r>
    </w:p>
    <w:p w14:paraId="59E8C87F" w14:textId="77777777" w:rsidR="0075108E" w:rsidRDefault="00000000">
      <w:pPr>
        <w:pStyle w:val="Titre1"/>
      </w:pPr>
      <w:r>
        <w:t>5. Configuration des partages SMB</w:t>
      </w:r>
    </w:p>
    <w:p w14:paraId="5260A65F" w14:textId="77777777" w:rsidR="0075108E" w:rsidRDefault="00000000">
      <w:pPr>
        <w:pStyle w:val="Listepuces"/>
      </w:pPr>
      <w:r>
        <w:t>- Chaque dossier est partagé : clic droit &gt; Partage avancé &gt; Nom du partage défini</w:t>
      </w:r>
    </w:p>
    <w:p w14:paraId="60DB7C7A" w14:textId="77777777" w:rsidR="0075108E" w:rsidRDefault="00000000">
      <w:pPr>
        <w:pStyle w:val="Listepuces"/>
      </w:pPr>
      <w:r>
        <w:t>- Autorisation accordée uniquement au groupe correspondant (ex : KAFLASOIE\Production pour le dossier Production)</w:t>
      </w:r>
    </w:p>
    <w:p w14:paraId="5F4338B9" w14:textId="77777777" w:rsidR="0075108E" w:rsidRDefault="00000000">
      <w:pPr>
        <w:pStyle w:val="Listepuces"/>
      </w:pPr>
      <w:r>
        <w:t>- Suppression du groupe 'Tout le monde'</w:t>
      </w:r>
    </w:p>
    <w:p w14:paraId="30E3FA55" w14:textId="77777777" w:rsidR="0075108E" w:rsidRDefault="00000000">
      <w:pPr>
        <w:pStyle w:val="Titre1"/>
      </w:pPr>
      <w:r>
        <w:t>6. Configuration des droits NTFS</w:t>
      </w:r>
    </w:p>
    <w:p w14:paraId="350762A6" w14:textId="77777777" w:rsidR="0075108E" w:rsidRDefault="00000000">
      <w:pPr>
        <w:pStyle w:val="Listepuces"/>
      </w:pPr>
      <w:r>
        <w:t>- Onglet Sécurité &gt; Avancé &gt; Désactiver l’héritage</w:t>
      </w:r>
    </w:p>
    <w:p w14:paraId="776056FD" w14:textId="77777777" w:rsidR="0075108E" w:rsidRDefault="00000000">
      <w:pPr>
        <w:pStyle w:val="Listepuces"/>
      </w:pPr>
      <w:r>
        <w:t>- Suppression des entrées inutiles comme 'Utilisateurs'</w:t>
      </w:r>
    </w:p>
    <w:p w14:paraId="45F61C33" w14:textId="77777777" w:rsidR="0075108E" w:rsidRDefault="00000000">
      <w:pPr>
        <w:pStyle w:val="Listepuces"/>
      </w:pPr>
      <w:r>
        <w:t>- Ajout du groupe correspondant avec les droits 'Modification'</w:t>
      </w:r>
    </w:p>
    <w:p w14:paraId="0DA4A6C6" w14:textId="77777777" w:rsidR="0075108E" w:rsidRDefault="00000000">
      <w:pPr>
        <w:pStyle w:val="Listepuces"/>
      </w:pPr>
      <w:r>
        <w:t>- Conserver : Système (Lecture), Administrateurs (Contrôle total)</w:t>
      </w:r>
    </w:p>
    <w:p w14:paraId="009EB008" w14:textId="77777777" w:rsidR="0075108E" w:rsidRDefault="00000000">
      <w:pPr>
        <w:pStyle w:val="Titre1"/>
      </w:pPr>
      <w:r>
        <w:t>7. Vérification du fonctionnement</w:t>
      </w:r>
    </w:p>
    <w:p w14:paraId="62D3DBED" w14:textId="77777777" w:rsidR="0075108E" w:rsidRDefault="00000000">
      <w:pPr>
        <w:pStyle w:val="Listepuces"/>
      </w:pPr>
      <w:r>
        <w:t>- Connexion avec un utilisateur du domaine sur un poste client</w:t>
      </w:r>
    </w:p>
    <w:p w14:paraId="74A8F5B4" w14:textId="77777777" w:rsidR="0075108E" w:rsidRDefault="00000000">
      <w:pPr>
        <w:pStyle w:val="Listepuces"/>
      </w:pPr>
      <w:r>
        <w:t>- Accès à \\172.18.153.5\NomDuPartage</w:t>
      </w:r>
    </w:p>
    <w:p w14:paraId="10E6E132" w14:textId="77777777" w:rsidR="0075108E" w:rsidRDefault="00000000">
      <w:pPr>
        <w:pStyle w:val="Listepuces"/>
      </w:pPr>
      <w:r>
        <w:t>- Test de lecture, écriture, refus pour les non-autorisés</w:t>
      </w:r>
    </w:p>
    <w:p w14:paraId="0459F6BC" w14:textId="77777777" w:rsidR="0075108E" w:rsidRDefault="00000000">
      <w:pPr>
        <w:pStyle w:val="Listepuces"/>
      </w:pPr>
      <w:r>
        <w:t>- Résultat conforme attendu par service</w:t>
      </w:r>
    </w:p>
    <w:p w14:paraId="0A5B4D49" w14:textId="77777777" w:rsidR="0075108E" w:rsidRDefault="00000000">
      <w:pPr>
        <w:pStyle w:val="Titre1"/>
      </w:pPr>
      <w:r>
        <w:lastRenderedPageBreak/>
        <w:t>8. Tests et dépannage réseau</w:t>
      </w:r>
    </w:p>
    <w:p w14:paraId="6BB0ABD4" w14:textId="77777777" w:rsidR="0075108E" w:rsidRDefault="00000000">
      <w:pPr>
        <w:pStyle w:val="Listepuces"/>
      </w:pPr>
      <w:r>
        <w:t>- Utilisation d’un adaptateur USB vers RJ45 pour relier un poste client physique</w:t>
      </w:r>
    </w:p>
    <w:p w14:paraId="73BCDAB3" w14:textId="77777777" w:rsidR="0075108E" w:rsidRDefault="00000000">
      <w:pPr>
        <w:pStyle w:val="Listepuces"/>
      </w:pPr>
      <w:r>
        <w:t>- Configuration manuelle IP du client : 172.18.153.10 / 255.255.248.0 / DNS : 172.18.153.5</w:t>
      </w:r>
    </w:p>
    <w:p w14:paraId="2F1EFA71" w14:textId="77777777" w:rsidR="0075108E" w:rsidRDefault="00000000">
      <w:pPr>
        <w:pStyle w:val="Listepuces"/>
      </w:pPr>
      <w:r>
        <w:t>- Vérification avec 'ping' et accès au partage réseau</w:t>
      </w:r>
    </w:p>
    <w:p w14:paraId="427BA7AC" w14:textId="3C74A927" w:rsidR="0075108E" w:rsidRDefault="0075108E" w:rsidP="00FE233A">
      <w:pPr>
        <w:pStyle w:val="Listepuces"/>
        <w:numPr>
          <w:ilvl w:val="0"/>
          <w:numId w:val="0"/>
        </w:numPr>
        <w:ind w:left="360"/>
      </w:pPr>
    </w:p>
    <w:p w14:paraId="666DBBB9" w14:textId="77777777" w:rsidR="00FE233A" w:rsidRDefault="00FE233A" w:rsidP="00FE233A">
      <w:pPr>
        <w:pStyle w:val="Listepuces"/>
        <w:numPr>
          <w:ilvl w:val="0"/>
          <w:numId w:val="0"/>
        </w:numPr>
        <w:ind w:left="360"/>
      </w:pPr>
    </w:p>
    <w:p w14:paraId="78219AFC" w14:textId="77777777" w:rsidR="00FE233A" w:rsidRDefault="00FE233A" w:rsidP="00FE233A">
      <w:pPr>
        <w:pStyle w:val="Listepuces"/>
        <w:numPr>
          <w:ilvl w:val="0"/>
          <w:numId w:val="0"/>
        </w:numPr>
        <w:ind w:left="360"/>
      </w:pPr>
    </w:p>
    <w:p w14:paraId="0E44059E" w14:textId="560ED609" w:rsidR="00FE233A" w:rsidRDefault="00FE233A" w:rsidP="00FE233A">
      <w:pPr>
        <w:pStyle w:val="Listepuces"/>
        <w:numPr>
          <w:ilvl w:val="0"/>
          <w:numId w:val="0"/>
        </w:numPr>
        <w:ind w:left="360"/>
      </w:pPr>
      <w:r>
        <w:t>Scripts Powershell:</w:t>
      </w:r>
    </w:p>
    <w:p w14:paraId="3E94411F" w14:textId="77777777" w:rsidR="00FE233A" w:rsidRDefault="00FE233A" w:rsidP="00FE233A">
      <w:pPr>
        <w:pStyle w:val="Listepuces"/>
        <w:numPr>
          <w:ilvl w:val="0"/>
          <w:numId w:val="0"/>
        </w:numPr>
        <w:ind w:left="360"/>
      </w:pPr>
    </w:p>
    <w:p w14:paraId="20AC6BF8" w14:textId="77777777" w:rsidR="00FE233A" w:rsidRDefault="00FE233A" w:rsidP="00FE233A">
      <w:pPr>
        <w:pStyle w:val="Listepuces"/>
        <w:numPr>
          <w:ilvl w:val="0"/>
          <w:numId w:val="0"/>
        </w:numPr>
        <w:ind w:left="360"/>
      </w:pPr>
    </w:p>
    <w:p w14:paraId="375050D8" w14:textId="77777777" w:rsidR="00FE233A" w:rsidRDefault="00FE233A" w:rsidP="00FE233A">
      <w:pPr>
        <w:pStyle w:val="Listepuces"/>
      </w:pPr>
      <w:r>
        <w:t># Créer les groupes AD</w:t>
      </w:r>
    </w:p>
    <w:p w14:paraId="1F3A4D68" w14:textId="77777777" w:rsidR="00FE233A" w:rsidRDefault="00FE233A" w:rsidP="00FE233A">
      <w:pPr>
        <w:pStyle w:val="Listepuces"/>
      </w:pPr>
      <w:r>
        <w:t>New-ADGroup -Name "ProductionGroup" -GroupScope Global -GroupCategory Security -Path "CN=Users,DC=kaflasoie,DC=lan"</w:t>
      </w:r>
    </w:p>
    <w:p w14:paraId="1AB84794" w14:textId="77777777" w:rsidR="00FE233A" w:rsidRDefault="00FE233A" w:rsidP="00FE233A">
      <w:pPr>
        <w:pStyle w:val="Listepuces"/>
      </w:pPr>
      <w:r>
        <w:t>New-ADGroup -Name "CommercialGroup" -GroupScope Global -GroupCategory Security -Path "CN=Users,DC=kaflasoie,DC=lan"</w:t>
      </w:r>
    </w:p>
    <w:p w14:paraId="2A9EC678" w14:textId="77777777" w:rsidR="00FE233A" w:rsidRDefault="00FE233A" w:rsidP="00FE233A">
      <w:pPr>
        <w:pStyle w:val="Listepuces"/>
      </w:pPr>
    </w:p>
    <w:p w14:paraId="2830AAEF" w14:textId="77777777" w:rsidR="00FE233A" w:rsidRDefault="00FE233A" w:rsidP="00FE233A">
      <w:pPr>
        <w:pStyle w:val="Listepuces"/>
      </w:pPr>
    </w:p>
    <w:p w14:paraId="6E1A5548" w14:textId="77777777" w:rsidR="00FE233A" w:rsidRDefault="00FE233A" w:rsidP="00FE233A">
      <w:pPr>
        <w:pStyle w:val="Listepuces"/>
      </w:pPr>
      <w:r>
        <w:t># Infos utilisateur</w:t>
      </w:r>
    </w:p>
    <w:p w14:paraId="0346AFC9" w14:textId="77777777" w:rsidR="00FE233A" w:rsidRDefault="00FE233A" w:rsidP="00FE233A">
      <w:pPr>
        <w:pStyle w:val="Listepuces"/>
      </w:pPr>
      <w:r>
        <w:t>$FirstName = "Jean"</w:t>
      </w:r>
    </w:p>
    <w:p w14:paraId="49D2529D" w14:textId="77777777" w:rsidR="00FE233A" w:rsidRDefault="00FE233A" w:rsidP="00FE233A">
      <w:pPr>
        <w:pStyle w:val="Listepuces"/>
      </w:pPr>
      <w:r>
        <w:t>$LastName = "Dupont"</w:t>
      </w:r>
    </w:p>
    <w:p w14:paraId="24B82B67" w14:textId="77777777" w:rsidR="00FE233A" w:rsidRDefault="00FE233A" w:rsidP="00FE233A">
      <w:pPr>
        <w:pStyle w:val="Listepuces"/>
      </w:pPr>
      <w:r>
        <w:t>$UserName = "jdupont"</w:t>
      </w:r>
    </w:p>
    <w:p w14:paraId="4865DB25" w14:textId="77777777" w:rsidR="00FE233A" w:rsidRDefault="00FE233A" w:rsidP="00FE233A">
      <w:pPr>
        <w:pStyle w:val="Listepuces"/>
      </w:pPr>
      <w:r>
        <w:t>$Password = "Password123!"  # À personnaliser si besoin</w:t>
      </w:r>
    </w:p>
    <w:p w14:paraId="0694F449" w14:textId="77777777" w:rsidR="00FE233A" w:rsidRDefault="00FE233A" w:rsidP="00FE233A">
      <w:pPr>
        <w:pStyle w:val="Listepuces"/>
      </w:pPr>
      <w:r>
        <w:t>$FullName = "$FirstName $LastName"</w:t>
      </w:r>
    </w:p>
    <w:p w14:paraId="1B6C3FD5" w14:textId="77777777" w:rsidR="00FE233A" w:rsidRDefault="00FE233A" w:rsidP="00FE233A">
      <w:pPr>
        <w:pStyle w:val="Listepuces"/>
      </w:pPr>
      <w:r>
        <w:t>$Group = "CommercialGroup"</w:t>
      </w:r>
    </w:p>
    <w:p w14:paraId="22D98168" w14:textId="77777777" w:rsidR="00FE233A" w:rsidRDefault="00FE233A" w:rsidP="00FE233A">
      <w:pPr>
        <w:pStyle w:val="Listepuces"/>
      </w:pPr>
    </w:p>
    <w:p w14:paraId="0D464103" w14:textId="77777777" w:rsidR="00FE233A" w:rsidRDefault="00FE233A" w:rsidP="00FE233A">
      <w:pPr>
        <w:pStyle w:val="Listepuces"/>
      </w:pPr>
      <w:r>
        <w:t># Créer le compte AD</w:t>
      </w:r>
    </w:p>
    <w:p w14:paraId="5B38B57A" w14:textId="77777777" w:rsidR="00FE233A" w:rsidRDefault="00FE233A" w:rsidP="00FE233A">
      <w:pPr>
        <w:pStyle w:val="Listepuces"/>
      </w:pPr>
      <w:r>
        <w:t>$UserPrincipalName = "$UserName@kaflasoie.lan"</w:t>
      </w:r>
    </w:p>
    <w:p w14:paraId="2996FBAA" w14:textId="77777777" w:rsidR="00FE233A" w:rsidRDefault="00FE233A" w:rsidP="00FE233A">
      <w:pPr>
        <w:pStyle w:val="Listepuces"/>
      </w:pPr>
    </w:p>
    <w:p w14:paraId="20416347" w14:textId="77777777" w:rsidR="00FE233A" w:rsidRDefault="00FE233A" w:rsidP="00FE233A">
      <w:pPr>
        <w:pStyle w:val="Listepuces"/>
      </w:pPr>
      <w:r>
        <w:t>New-ADUser -SamAccountName $UserName `</w:t>
      </w:r>
    </w:p>
    <w:p w14:paraId="078A6F51" w14:textId="77777777" w:rsidR="00FE233A" w:rsidRDefault="00FE233A" w:rsidP="00FE233A">
      <w:pPr>
        <w:pStyle w:val="Listepuces"/>
      </w:pPr>
      <w:r>
        <w:t xml:space="preserve">           -UserPrincipalName $UserPrincipalName `</w:t>
      </w:r>
    </w:p>
    <w:p w14:paraId="64DD25B4" w14:textId="77777777" w:rsidR="00FE233A" w:rsidRDefault="00FE233A" w:rsidP="00FE233A">
      <w:pPr>
        <w:pStyle w:val="Listepuces"/>
      </w:pPr>
      <w:r>
        <w:t xml:space="preserve">           -Name $FullName `</w:t>
      </w:r>
    </w:p>
    <w:p w14:paraId="12FC5BD6" w14:textId="77777777" w:rsidR="00FE233A" w:rsidRDefault="00FE233A" w:rsidP="00FE233A">
      <w:pPr>
        <w:pStyle w:val="Listepuces"/>
      </w:pPr>
      <w:r>
        <w:t xml:space="preserve">           -GivenName $FirstName `</w:t>
      </w:r>
    </w:p>
    <w:p w14:paraId="765BD45D" w14:textId="77777777" w:rsidR="00FE233A" w:rsidRDefault="00FE233A" w:rsidP="00FE233A">
      <w:pPr>
        <w:pStyle w:val="Listepuces"/>
      </w:pPr>
      <w:r>
        <w:t xml:space="preserve">           -Surname $LastName `</w:t>
      </w:r>
    </w:p>
    <w:p w14:paraId="3BEEF9C2" w14:textId="77777777" w:rsidR="00FE233A" w:rsidRDefault="00FE233A" w:rsidP="00FE233A">
      <w:pPr>
        <w:pStyle w:val="Listepuces"/>
      </w:pPr>
      <w:r>
        <w:t xml:space="preserve">           -DisplayName $FullName `</w:t>
      </w:r>
    </w:p>
    <w:p w14:paraId="59F0589F" w14:textId="77777777" w:rsidR="00FE233A" w:rsidRDefault="00FE233A" w:rsidP="00FE233A">
      <w:pPr>
        <w:pStyle w:val="Listepuces"/>
      </w:pPr>
      <w:r>
        <w:t xml:space="preserve">           -Path "CN=Users,DC=kaflasoie,DC=lan" `</w:t>
      </w:r>
    </w:p>
    <w:p w14:paraId="7484C119" w14:textId="77777777" w:rsidR="00FE233A" w:rsidRDefault="00FE233A" w:rsidP="00FE233A">
      <w:pPr>
        <w:pStyle w:val="Listepuces"/>
      </w:pPr>
      <w:r>
        <w:t xml:space="preserve">           -Enabled $true `</w:t>
      </w:r>
    </w:p>
    <w:p w14:paraId="23F0C728" w14:textId="77777777" w:rsidR="00FE233A" w:rsidRDefault="00FE233A" w:rsidP="00FE233A">
      <w:pPr>
        <w:pStyle w:val="Listepuces"/>
      </w:pPr>
      <w:r>
        <w:t xml:space="preserve">           -AccountPassword (ConvertTo-SecureString -AsPlainText $Password -Force) `</w:t>
      </w:r>
    </w:p>
    <w:p w14:paraId="671512BC" w14:textId="77777777" w:rsidR="00FE233A" w:rsidRDefault="00FE233A" w:rsidP="00FE233A">
      <w:pPr>
        <w:pStyle w:val="Listepuces"/>
      </w:pPr>
      <w:r>
        <w:t xml:space="preserve">           -PasswordNeverExpires $false `</w:t>
      </w:r>
    </w:p>
    <w:p w14:paraId="2E7CA1E5" w14:textId="77777777" w:rsidR="00FE233A" w:rsidRDefault="00FE233A" w:rsidP="00FE233A">
      <w:pPr>
        <w:pStyle w:val="Listepuces"/>
      </w:pPr>
      <w:r>
        <w:t xml:space="preserve">           -ChangePasswordAtLogon $true</w:t>
      </w:r>
    </w:p>
    <w:p w14:paraId="7E5BA1BC" w14:textId="77777777" w:rsidR="00FE233A" w:rsidRDefault="00FE233A" w:rsidP="00FE233A">
      <w:pPr>
        <w:pStyle w:val="Listepuces"/>
      </w:pPr>
    </w:p>
    <w:p w14:paraId="1C589772" w14:textId="77777777" w:rsidR="00FE233A" w:rsidRDefault="00FE233A" w:rsidP="00FE233A">
      <w:pPr>
        <w:pStyle w:val="Listepuces"/>
      </w:pPr>
      <w:r>
        <w:t># Ajouter l’utilisateur à un groupe</w:t>
      </w:r>
    </w:p>
    <w:p w14:paraId="0DB6A47E" w14:textId="77777777" w:rsidR="00FE233A" w:rsidRDefault="00FE233A" w:rsidP="00FE233A">
      <w:pPr>
        <w:pStyle w:val="Listepuces"/>
      </w:pPr>
      <w:r>
        <w:lastRenderedPageBreak/>
        <w:t>Add-ADGroupMember -Identity $Group -Members $UserName</w:t>
      </w:r>
    </w:p>
    <w:p w14:paraId="32D13277" w14:textId="77777777" w:rsidR="00FE233A" w:rsidRDefault="00FE233A" w:rsidP="00FE233A">
      <w:pPr>
        <w:pStyle w:val="Listepuces"/>
      </w:pPr>
    </w:p>
    <w:p w14:paraId="1E89DE04" w14:textId="77777777" w:rsidR="00FE233A" w:rsidRDefault="00FE233A" w:rsidP="00FE233A">
      <w:pPr>
        <w:pStyle w:val="Listepuces"/>
      </w:pPr>
      <w:r>
        <w:t># Confirmation</w:t>
      </w:r>
    </w:p>
    <w:p w14:paraId="2ECB2C68" w14:textId="2A1710AD" w:rsidR="00FE233A" w:rsidRDefault="00FE233A" w:rsidP="00FE233A">
      <w:pPr>
        <w:pStyle w:val="Listepuces"/>
        <w:numPr>
          <w:ilvl w:val="0"/>
          <w:numId w:val="0"/>
        </w:numPr>
        <w:ind w:left="360"/>
      </w:pPr>
      <w:r>
        <w:t>Write-Host "Utilisateur $FullName créé et ajouté au groupe $Group."</w:t>
      </w:r>
    </w:p>
    <w:p w14:paraId="3BF73656" w14:textId="77777777" w:rsidR="00FE233A" w:rsidRDefault="00FE233A" w:rsidP="00FE233A">
      <w:pPr>
        <w:pStyle w:val="Listepuces"/>
        <w:numPr>
          <w:ilvl w:val="0"/>
          <w:numId w:val="0"/>
        </w:numPr>
        <w:ind w:left="360"/>
      </w:pPr>
    </w:p>
    <w:p w14:paraId="24FC627F" w14:textId="77777777" w:rsidR="00FE233A" w:rsidRDefault="00FE233A" w:rsidP="00FE233A">
      <w:pPr>
        <w:pStyle w:val="Listepuces"/>
        <w:numPr>
          <w:ilvl w:val="0"/>
          <w:numId w:val="0"/>
        </w:numPr>
        <w:ind w:left="360"/>
      </w:pPr>
    </w:p>
    <w:p w14:paraId="2A461ECF" w14:textId="77777777" w:rsidR="00FE233A" w:rsidRDefault="00FE233A" w:rsidP="00FE233A">
      <w:pPr>
        <w:pStyle w:val="Listepuces"/>
        <w:numPr>
          <w:ilvl w:val="0"/>
          <w:numId w:val="0"/>
        </w:numPr>
        <w:ind w:left="360"/>
      </w:pPr>
    </w:p>
    <w:p w14:paraId="5240C558" w14:textId="77777777" w:rsidR="00FE233A" w:rsidRDefault="00FE233A" w:rsidP="00FE233A">
      <w:pPr>
        <w:pStyle w:val="Listepuces"/>
        <w:numPr>
          <w:ilvl w:val="0"/>
          <w:numId w:val="0"/>
        </w:numPr>
        <w:ind w:left="360"/>
      </w:pPr>
    </w:p>
    <w:p w14:paraId="31CCEE2D" w14:textId="77777777" w:rsidR="00FE233A" w:rsidRDefault="00FE233A" w:rsidP="00FE233A">
      <w:pPr>
        <w:pStyle w:val="Listepuces"/>
        <w:numPr>
          <w:ilvl w:val="0"/>
          <w:numId w:val="0"/>
        </w:numPr>
        <w:ind w:left="360"/>
      </w:pPr>
    </w:p>
    <w:sectPr w:rsidR="00FE233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2744663">
    <w:abstractNumId w:val="8"/>
  </w:num>
  <w:num w:numId="2" w16cid:durableId="1792703680">
    <w:abstractNumId w:val="6"/>
  </w:num>
  <w:num w:numId="3" w16cid:durableId="1381248936">
    <w:abstractNumId w:val="5"/>
  </w:num>
  <w:num w:numId="4" w16cid:durableId="295835210">
    <w:abstractNumId w:val="4"/>
  </w:num>
  <w:num w:numId="5" w16cid:durableId="623074415">
    <w:abstractNumId w:val="7"/>
  </w:num>
  <w:num w:numId="6" w16cid:durableId="999846840">
    <w:abstractNumId w:val="3"/>
  </w:num>
  <w:num w:numId="7" w16cid:durableId="463623699">
    <w:abstractNumId w:val="2"/>
  </w:num>
  <w:num w:numId="8" w16cid:durableId="1540123953">
    <w:abstractNumId w:val="1"/>
  </w:num>
  <w:num w:numId="9" w16cid:durableId="1601797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633A7"/>
    <w:rsid w:val="0029639D"/>
    <w:rsid w:val="00326F90"/>
    <w:rsid w:val="0075108E"/>
    <w:rsid w:val="007B4A72"/>
    <w:rsid w:val="00AA1D8D"/>
    <w:rsid w:val="00B47730"/>
    <w:rsid w:val="00CB0664"/>
    <w:rsid w:val="00FC693F"/>
    <w:rsid w:val="00FE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1CBD3"/>
  <w14:defaultImageDpi w14:val="300"/>
  <w15:docId w15:val="{9773C2E2-762F-416A-973D-C5C0FCF9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Corentin Manguilesy</cp:lastModifiedBy>
  <cp:revision>3</cp:revision>
  <dcterms:created xsi:type="dcterms:W3CDTF">2013-12-23T23:15:00Z</dcterms:created>
  <dcterms:modified xsi:type="dcterms:W3CDTF">2025-06-02T07:21:00Z</dcterms:modified>
  <cp:category/>
</cp:coreProperties>
</file>